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Three strikes you are out    </w:t>
      </w:r>
      <w:r>
        <w:t xml:space="preserve">   Cocaine    </w:t>
      </w:r>
      <w:r>
        <w:t xml:space="preserve">   Equality    </w:t>
      </w:r>
      <w:r>
        <w:t xml:space="preserve">   war on drugs    </w:t>
      </w:r>
      <w:r>
        <w:t xml:space="preserve">   Selma    </w:t>
      </w:r>
      <w:r>
        <w:t xml:space="preserve">   Black Panthers    </w:t>
      </w:r>
      <w:r>
        <w:t xml:space="preserve">   13th amendment    </w:t>
      </w:r>
      <w:r>
        <w:t xml:space="preserve">   Freedom    </w:t>
      </w:r>
      <w:r>
        <w:t xml:space="preserve">   slavery    </w:t>
      </w:r>
      <w:r>
        <w:t xml:space="preserve">   Police brutality    </w:t>
      </w:r>
      <w:r>
        <w:t xml:space="preserve">   Angela Davis    </w:t>
      </w:r>
      <w:r>
        <w:t xml:space="preserve">   Abolish    </w:t>
      </w:r>
      <w:r>
        <w:t xml:space="preserve">   ALEC    </w:t>
      </w:r>
      <w:r>
        <w:t xml:space="preserve">   Bill Clinton    </w:t>
      </w:r>
      <w:r>
        <w:t xml:space="preserve">   CCA    </w:t>
      </w:r>
      <w:r>
        <w:t xml:space="preserve">   Jim Crow Laws    </w:t>
      </w:r>
      <w:r>
        <w:t xml:space="preserve">   Mass Incarceration    </w:t>
      </w:r>
      <w:r>
        <w:t xml:space="preserve">   Richard Nixon    </w:t>
      </w:r>
      <w:r>
        <w:t xml:space="preserve">   Ronnell Ragon    </w:t>
      </w:r>
      <w:r>
        <w:t xml:space="preserve">   Segaragation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AMENDMENT</dc:title>
  <dcterms:created xsi:type="dcterms:W3CDTF">2021-10-10T23:59:07Z</dcterms:created>
  <dcterms:modified xsi:type="dcterms:W3CDTF">2021-10-10T23:59:07Z</dcterms:modified>
</cp:coreProperties>
</file>