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13 Colonies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Yale was established here in 1701 to educate clergy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named for the Virgin Queen, Elizabeth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land given to William Penn by King Charles II to repay a debt owed to Penn's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it's land dispute with New York led to the creation of Vermont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New in this state is often dropped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originally named Rhoot Isle for it's Red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Named for King Charles II, as Carolus is Latin for Charles. Charleston is also named for the same king.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established as a buffer between Britain and Spain's land claims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named for Lord de la Warre, first governor of Virginia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Pilgrims, Mayflower, Plymouth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State capitol is named for Sir Walter Raleigh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it's name was changed from New Netherland when England won it from the Dutch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Named by Lord Baltimore to honor the Queen</w:t>
            </w:r>
          </w:p>
        </w:tc>
      </w:tr>
    </w:tbl>
    <w:p>
      <w:pPr>
        <w:pStyle w:val="WordBankMedium"/>
      </w:pPr>
      <w:r>
        <w:t xml:space="preserve">   Virginia    </w:t>
      </w:r>
      <w:r>
        <w:t xml:space="preserve">   NewYork    </w:t>
      </w:r>
      <w:r>
        <w:t xml:space="preserve">   Massachusetts    </w:t>
      </w:r>
      <w:r>
        <w:t xml:space="preserve">   NewHampshire    </w:t>
      </w:r>
      <w:r>
        <w:t xml:space="preserve">   Maryland    </w:t>
      </w:r>
      <w:r>
        <w:t xml:space="preserve">   Connecticut    </w:t>
      </w:r>
      <w:r>
        <w:t xml:space="preserve">   RhodeIsland    </w:t>
      </w:r>
      <w:r>
        <w:t xml:space="preserve">   Delaware    </w:t>
      </w:r>
      <w:r>
        <w:t xml:space="preserve">   NorthCarolina    </w:t>
      </w:r>
      <w:r>
        <w:t xml:space="preserve">   South Carolina    </w:t>
      </w:r>
      <w:r>
        <w:t xml:space="preserve">   NewJersey    </w:t>
      </w:r>
      <w:r>
        <w:t xml:space="preserve">   Pennsylvania    </w:t>
      </w:r>
      <w:r>
        <w:t xml:space="preserve">   Georgia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 Colonies</dc:title>
  <dcterms:created xsi:type="dcterms:W3CDTF">2021-10-11T00:00:23Z</dcterms:created>
  <dcterms:modified xsi:type="dcterms:W3CDTF">2021-10-11T00:00:23Z</dcterms:modified>
</cp:coreProperties>
</file>