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p>
      <w:pPr>
        <w:pStyle w:val="Questions"/>
      </w:pPr>
      <w:r>
        <w:t xml:space="preserve">1. LSRDAINDEHO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INEYVAPNASNL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IIIANVRG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ROAOAIHNTNLCR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NCNETIOCUTC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SPHHNEAMERWI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UAOTROLCSANIH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EKNORYW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YJESNEREW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MRDNLAAY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TSSTCEUAMHSSA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LDAWAERE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AGIGREO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2021-10-11T00:00:25Z</dcterms:created>
  <dcterms:modified xsi:type="dcterms:W3CDTF">2021-10-11T00:00:25Z</dcterms:modified>
</cp:coreProperties>
</file>