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to create a fishing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as a trading post on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Settlement for debtors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 Lord Baltimore by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colony to sign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 from Carolina Province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Settlers known as Pilgrims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permanent European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as a gift to settle a debt from the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 from Carolina province in 1712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after the governor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Purchased from the Indians by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to give England territorial claims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2021-10-11T00:00:38Z</dcterms:created>
  <dcterms:modified xsi:type="dcterms:W3CDTF">2021-10-11T00:00:38Z</dcterms:modified>
</cp:coreProperties>
</file>