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laws for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contract between the Plymouth colony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what the Pennsylvania people were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ship route for slave ships to get form west Africa to the west indies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colony mostly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were protested in the English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founded the colony of Pennsylvania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crop that we need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founded the colony of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a English nobleman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Indian who helped the pilgrams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 puritan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crop sold to make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settled in the Plymouth colony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that names goes by king philip</w:t>
            </w:r>
          </w:p>
        </w:tc>
      </w:tr>
    </w:tbl>
    <w:p>
      <w:pPr>
        <w:pStyle w:val="WordBankMedium"/>
      </w:pPr>
      <w:r>
        <w:t xml:space="preserve">   pilgrams    </w:t>
      </w:r>
      <w:r>
        <w:t xml:space="preserve">   puritans    </w:t>
      </w:r>
      <w:r>
        <w:t xml:space="preserve">   squanto    </w:t>
      </w:r>
      <w:r>
        <w:t xml:space="preserve">   Thomas hooker    </w:t>
      </w:r>
      <w:r>
        <w:t xml:space="preserve">   Roger Williams     </w:t>
      </w:r>
      <w:r>
        <w:t xml:space="preserve">   William Penn     </w:t>
      </w:r>
      <w:r>
        <w:t xml:space="preserve">   Quakers    </w:t>
      </w:r>
      <w:r>
        <w:t xml:space="preserve">   staple crops    </w:t>
      </w:r>
      <w:r>
        <w:t xml:space="preserve">   cash crop    </w:t>
      </w:r>
      <w:r>
        <w:t xml:space="preserve">   slave codes    </w:t>
      </w:r>
      <w:r>
        <w:t xml:space="preserve">   proprietary colony    </w:t>
      </w:r>
      <w:r>
        <w:t xml:space="preserve">   lord Baltimore    </w:t>
      </w:r>
      <w:r>
        <w:t xml:space="preserve">   middle passage    </w:t>
      </w:r>
      <w:r>
        <w:t xml:space="preserve">   metacom    </w:t>
      </w:r>
      <w:r>
        <w:t xml:space="preserve">   mayflower compact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2021-10-11T00:00:41Z</dcterms:created>
  <dcterms:modified xsi:type="dcterms:W3CDTF">2021-10-11T00:00:41Z</dcterms:modified>
</cp:coreProperties>
</file>