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find the statue of Liberty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northernmost of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state capital is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nickname is "Little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28th largest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largest state east of the Mississippi 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Appalachian mountains run through the middle of this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of 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named for England's "Virgin Queen" Elizabeth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is defined by it's quaint towns and large expanses of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 happens to be known for it's sandy shores and seaside Colonial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is considered the "Diner capital of the Country" for having 525 diners.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2nd smallest state</w:t>
            </w:r>
          </w:p>
        </w:tc>
      </w:tr>
    </w:tbl>
    <w:p>
      <w:pPr>
        <w:pStyle w:val="WordBankMedium"/>
      </w:pPr>
      <w:r>
        <w:t xml:space="preserve">   New Hampshire    </w:t>
      </w:r>
      <w:r>
        <w:t xml:space="preserve">   Massachusetts Bay    </w:t>
      </w:r>
      <w:r>
        <w:t xml:space="preserve">   Rhode Island    </w:t>
      </w:r>
      <w:r>
        <w:t xml:space="preserve">   Connecticut    </w:t>
      </w:r>
      <w:r>
        <w:t xml:space="preserve">   New York    </w:t>
      </w:r>
      <w:r>
        <w:t xml:space="preserve">   Pennsylvania    </w:t>
      </w:r>
      <w:r>
        <w:t xml:space="preserve">   New Jersey    </w:t>
      </w:r>
      <w:r>
        <w:t xml:space="preserve">   Delaware    </w:t>
      </w:r>
      <w:r>
        <w:t xml:space="preserve">   Maryland    </w:t>
      </w:r>
      <w:r>
        <w:t xml:space="preserve">   Virginia    </w:t>
      </w:r>
      <w:r>
        <w:t xml:space="preserve">   North Carolina    </w:t>
      </w:r>
      <w:r>
        <w:t xml:space="preserve">   South Carolina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2021-10-11T00:00:46Z</dcterms:created>
  <dcterms:modified xsi:type="dcterms:W3CDTF">2021-10-11T00:00:46Z</dcterms:modified>
</cp:coreProperties>
</file>