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a colony exists for it's mother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colony founded in 1620 for religious freedom of the seperatists by William Bradford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Founed in 1631 by the Dutch. William Penn was granted the Western shore of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Founed by James Oglethorpe and was set aside strictly for military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where reason, education, and tolerance were encouraged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Indian woman who helped Jamestown become successful by teaching the colonists how to grow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colony was settled by John Smith on a marsh which brought disease and famine later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tipped their hat to no man, were immune from miliatary involvement, and were very egalitarian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Protestant sect in England hoping to "purify" the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in 1681 by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in 1636 by Thomas Hooker in order to escape the overcrowding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colony was founded in 1634 by Lord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were a form of puritans who wanted to completely break away from the Anglican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Preached values of simple worship, strict morals, predestination, and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crop became known as the crop that saved Jamestown and allowed it to be the wealthiest colony to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2021-10-10T23:58:54Z</dcterms:created>
  <dcterms:modified xsi:type="dcterms:W3CDTF">2021-10-10T23:58:54Z</dcterms:modified>
</cp:coreProperties>
</file>