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Colonies</w:t>
      </w:r>
    </w:p>
    <w:p>
      <w:pPr>
        <w:pStyle w:val="Questions"/>
      </w:pPr>
      <w:r>
        <w:t xml:space="preserve">1. NEW KRYO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NIIVAIRG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CSTSETHSAMSUA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NEW MIPESHAHR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DLARNYAM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INCETOTNCUC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HEODR LANIDS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DAAREEWL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RTHON RACONAIL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HTOUS OCLANRIA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NWE RSEJYE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NINLAESYPVNA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GGEORIA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2021-10-11T00:00:49Z</dcterms:created>
  <dcterms:modified xsi:type="dcterms:W3CDTF">2021-10-11T00:00:49Z</dcterms:modified>
</cp:coreProperties>
</file>