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13 Colonies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middle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Jamestown Colony; Savior of Jamestown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English colony 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separatists who founded Massachusetts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Founder of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Maryland became a safe haven for this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War that led to English dominance over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Representative government in southern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Founder of Maryland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Rebellion that led to the increase of slavery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written form of direct democracy in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 of Georgia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Winthrop wished for the Massachusetts colony to be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kicked out of Mass. for holding secret Bible meetings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Dutch colony that eventually became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in which people in the South could gain up to a 1,000 acres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cash crop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Penn and his followers were all part of this religious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Biggest factor that caused widespread death to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Creator of southern colonies first major cash crop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Colonies </dc:title>
  <dcterms:created xsi:type="dcterms:W3CDTF">2021-11-01T03:35:43Z</dcterms:created>
  <dcterms:modified xsi:type="dcterms:W3CDTF">2021-11-01T03:35:43Z</dcterms:modified>
</cp:coreProperties>
</file>