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for someone who wanted to stay with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propaganda used to turn colonists against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war that got America it's independence?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for people who wanted independence from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1st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British colony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the American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person to sign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original capital of the 13 colonies?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2021-10-10T23:59:15Z</dcterms:created>
  <dcterms:modified xsi:type="dcterms:W3CDTF">2021-10-10T23:59:15Z</dcterms:modified>
</cp:coreProperties>
</file>