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NORTH CAROLINA    </w:t>
      </w:r>
      <w:r>
        <w:t xml:space="preserve">   VIRGINIA    </w:t>
      </w:r>
      <w:r>
        <w:t xml:space="preserve">   SOUTHERN COLONIES    </w:t>
      </w:r>
      <w:r>
        <w:t xml:space="preserve">   SOUTH CAROLINA    </w:t>
      </w:r>
      <w:r>
        <w:t xml:space="preserve">   RHODE ISLAND    </w:t>
      </w:r>
      <w:r>
        <w:t xml:space="preserve">   PLYMOUTH    </w:t>
      </w:r>
      <w:r>
        <w:t xml:space="preserve">   PENNSYLVANIA    </w:t>
      </w:r>
      <w:r>
        <w:t xml:space="preserve">   NEW YORK    </w:t>
      </w:r>
      <w:r>
        <w:t xml:space="preserve">   NEW JERSEY    </w:t>
      </w:r>
      <w:r>
        <w:t xml:space="preserve">   NEW HAMPSHIRE    </w:t>
      </w:r>
      <w:r>
        <w:t xml:space="preserve">   NEW ENGLAND COLONIES    </w:t>
      </w:r>
      <w:r>
        <w:t xml:space="preserve">   MIDDLE COLONIES    </w:t>
      </w:r>
      <w:r>
        <w:t xml:space="preserve">   MASSACHUSETTS    </w:t>
      </w:r>
      <w:r>
        <w:t xml:space="preserve">   MARYLAND    </w:t>
      </w:r>
      <w:r>
        <w:t xml:space="preserve">   JAMESTOWN    </w:t>
      </w:r>
      <w:r>
        <w:t xml:space="preserve">   GEORGIA    </w:t>
      </w:r>
      <w:r>
        <w:t xml:space="preserve">   DELAWARE    </w:t>
      </w:r>
      <w:r>
        <w:t xml:space="preserve">   CONNECTICUT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2021-10-10T23:59:21Z</dcterms:created>
  <dcterms:modified xsi:type="dcterms:W3CDTF">2021-10-10T23:59:21Z</dcterms:modified>
</cp:coreProperties>
</file>