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Cash crop    </w:t>
      </w:r>
      <w:r>
        <w:t xml:space="preserve">   Colonies    </w:t>
      </w:r>
      <w:r>
        <w:t xml:space="preserve">   Colonists    </w:t>
      </w:r>
      <w:r>
        <w:t xml:space="preserve">   Compact    </w:t>
      </w:r>
      <w:r>
        <w:t xml:space="preserve">   Croatoan    </w:t>
      </w:r>
      <w:r>
        <w:t xml:space="preserve">   Indentured servants    </w:t>
      </w:r>
      <w:r>
        <w:t xml:space="preserve">   King Philip    </w:t>
      </w:r>
      <w:r>
        <w:t xml:space="preserve">   Mayflower    </w:t>
      </w:r>
      <w:r>
        <w:t xml:space="preserve">   Pilgrim    </w:t>
      </w:r>
      <w:r>
        <w:t xml:space="preserve">   Plantation    </w:t>
      </w:r>
      <w:r>
        <w:t xml:space="preserve">   Quaker    </w:t>
      </w:r>
      <w:r>
        <w:t xml:space="preserve">   Region    </w:t>
      </w:r>
      <w:r>
        <w:t xml:space="preserve">   Salem witch trial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2021-10-10T23:59:35Z</dcterms:created>
  <dcterms:modified xsi:type="dcterms:W3CDTF">2021-10-10T23:59:35Z</dcterms:modified>
</cp:coreProperties>
</file>