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colony that was located the farthest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Stores with resources needed for shipbuilding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in charge of the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southern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lived in America before the Europeans arrived.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shared open space for the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wilderness that lay west of the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people were overworked and neglected.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172 this colony was split into two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ocean next to the 13 colonies.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2021-10-10T23:59:40Z</dcterms:created>
  <dcterms:modified xsi:type="dcterms:W3CDTF">2021-10-10T23:59:40Z</dcterms:modified>
</cp:coreProperties>
</file>