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Colonies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that leave the country of their birth to live in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meeting to discuss town issues and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European movement from the 17th and 18th centuries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Crops that were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attack that burned down Jamestown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the daughter of a Powhatan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trade of goods and slaves in the Americas, Britain, and Africa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English colonies that settled in Plymouth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the Puritan governor of the Massachusetts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town that was burned down in an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lead the first permanent England colony to the new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people that wanted to purify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Laws to control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a theologian; he also has a great part with the Great Awakening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chief Indian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Colonies Crossword</dc:title>
  <dcterms:created xsi:type="dcterms:W3CDTF">2021-10-10T23:59:12Z</dcterms:created>
  <dcterms:modified xsi:type="dcterms:W3CDTF">2021-10-10T23:59:12Z</dcterms:modified>
</cp:coreProperties>
</file>