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farm that only grows one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used to produce a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owed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left over after a business has paid all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Dutch landowners given land to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farthest edge of land settled by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different people living and working together in the same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Review</dc:title>
  <dcterms:created xsi:type="dcterms:W3CDTF">2021-10-10T23:59:38Z</dcterms:created>
  <dcterms:modified xsi:type="dcterms:W3CDTF">2021-10-10T23:59:38Z</dcterms:modified>
</cp:coreProperties>
</file>