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migrate    </w:t>
      </w:r>
      <w:r>
        <w:t xml:space="preserve">   crops    </w:t>
      </w:r>
      <w:r>
        <w:t xml:space="preserve">   slavery    </w:t>
      </w:r>
      <w:r>
        <w:t xml:space="preserve">   Quakers    </w:t>
      </w:r>
      <w:r>
        <w:t xml:space="preserve">   London Company    </w:t>
      </w:r>
      <w:r>
        <w:t xml:space="preserve">   pacifist    </w:t>
      </w:r>
      <w:r>
        <w:t xml:space="preserve">   mayflower    </w:t>
      </w:r>
      <w:r>
        <w:t xml:space="preserve">   Jamestown    </w:t>
      </w:r>
      <w:r>
        <w:t xml:space="preserve">   New World    </w:t>
      </w:r>
      <w:r>
        <w:t xml:space="preserve">   settler    </w:t>
      </w:r>
      <w:r>
        <w:t xml:space="preserve">   charter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Word Search</dc:title>
  <dcterms:created xsi:type="dcterms:W3CDTF">2021-10-11T00:00:02Z</dcterms:created>
  <dcterms:modified xsi:type="dcterms:W3CDTF">2021-10-11T00:00:02Z</dcterms:modified>
</cp:coreProperties>
</file>