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13 Colonies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Plantation    </w:t>
      </w:r>
      <w:r>
        <w:t xml:space="preserve">   Indentured Servant    </w:t>
      </w:r>
      <w:r>
        <w:t xml:space="preserve">   Slavery    </w:t>
      </w:r>
      <w:r>
        <w:t xml:space="preserve">   Middle Passage    </w:t>
      </w:r>
      <w:r>
        <w:t xml:space="preserve">   Cash Crop    </w:t>
      </w:r>
      <w:r>
        <w:t xml:space="preserve">   Patroon    </w:t>
      </w:r>
      <w:r>
        <w:t xml:space="preserve">   Roanoke    </w:t>
      </w:r>
      <w:r>
        <w:t xml:space="preserve">   Pocahontas    </w:t>
      </w:r>
      <w:r>
        <w:t xml:space="preserve">   Pilgrims    </w:t>
      </w:r>
      <w:r>
        <w:t xml:space="preserve">   Puritans    </w:t>
      </w:r>
      <w:r>
        <w:t xml:space="preserve">   Jamestown    </w:t>
      </w:r>
      <w:r>
        <w:t xml:space="preserve">   Mercantilism    </w:t>
      </w:r>
      <w:r>
        <w:t xml:space="preserve">   Virginia    </w:t>
      </w:r>
      <w:r>
        <w:t xml:space="preserve">   South Carolina    </w:t>
      </w:r>
      <w:r>
        <w:t xml:space="preserve">   Rhode Island    </w:t>
      </w:r>
      <w:r>
        <w:t xml:space="preserve">   Pennsylvania    </w:t>
      </w:r>
      <w:r>
        <w:t xml:space="preserve">   North Carolina    </w:t>
      </w:r>
      <w:r>
        <w:t xml:space="preserve">   New Hampshire    </w:t>
      </w:r>
      <w:r>
        <w:t xml:space="preserve">   New York    </w:t>
      </w:r>
      <w:r>
        <w:t xml:space="preserve">   New Jersey    </w:t>
      </w:r>
      <w:r>
        <w:t xml:space="preserve">   Massachusetts    </w:t>
      </w:r>
      <w:r>
        <w:t xml:space="preserve">   Maryland    </w:t>
      </w:r>
      <w:r>
        <w:t xml:space="preserve">   Georgia    </w:t>
      </w:r>
      <w:r>
        <w:t xml:space="preserve">   Delaware    </w:t>
      </w:r>
      <w:r>
        <w:t xml:space="preserve">   Connecticut    </w:t>
      </w:r>
      <w:r>
        <w:t xml:space="preserve">   Colony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Colonies Word Search</dc:title>
  <dcterms:created xsi:type="dcterms:W3CDTF">2021-11-11T03:38:54Z</dcterms:created>
  <dcterms:modified xsi:type="dcterms:W3CDTF">2021-11-11T03:38:54Z</dcterms:modified>
</cp:coreProperties>
</file>