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13 Colonies</w:t>
      </w:r>
    </w:p>
    <w:p>
      <w:pPr>
        <w:pStyle w:val="Questions"/>
      </w:pPr>
      <w:r>
        <w:t xml:space="preserve">1. NNOCTCTECIU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GIVNRIIA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NEW PRAIHSEHM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NEPSYLVAAINN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THRON NACLRAOI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MDLNAYRA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ERALAEWD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WEN ORYK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NWE ESJYER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OEDHR SLDIAN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IRGOEGA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HTUSMCASSAETS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USTHO NLAROICA </w:t>
      </w:r>
      <w:r>
        <w:rPr>
          <w:u w:val="single"/>
        </w:rPr>
        <w:t xml:space="preserve">____________________________________</w:t>
      </w:r>
    </w:p>
    <w:p>
      <w:pPr>
        <w:pStyle w:val="WordBankLarge"/>
      </w:pPr>
      <w:r>
        <w:t xml:space="preserve">   Connecticut    </w:t>
      </w:r>
      <w:r>
        <w:t xml:space="preserve">   Virginia    </w:t>
      </w:r>
      <w:r>
        <w:t xml:space="preserve">   New Hampshire    </w:t>
      </w:r>
      <w:r>
        <w:t xml:space="preserve">   Pennsylvania    </w:t>
      </w:r>
      <w:r>
        <w:t xml:space="preserve">   North Carolina    </w:t>
      </w:r>
      <w:r>
        <w:t xml:space="preserve">   Maryland    </w:t>
      </w:r>
      <w:r>
        <w:t xml:space="preserve">   Delaware    </w:t>
      </w:r>
      <w:r>
        <w:t xml:space="preserve">   New York    </w:t>
      </w:r>
      <w:r>
        <w:t xml:space="preserve">   New Jersey    </w:t>
      </w:r>
      <w:r>
        <w:t xml:space="preserve">   Rhode Island    </w:t>
      </w:r>
      <w:r>
        <w:t xml:space="preserve">   Georgia    </w:t>
      </w:r>
      <w:r>
        <w:t xml:space="preserve">   Massachusetts    </w:t>
      </w:r>
      <w:r>
        <w:t xml:space="preserve">   South Carolina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Colonies</dc:title>
  <dcterms:created xsi:type="dcterms:W3CDTF">2021-10-10T23:59:49Z</dcterms:created>
  <dcterms:modified xsi:type="dcterms:W3CDTF">2021-10-10T23:59:49Z</dcterms:modified>
</cp:coreProperties>
</file>