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colony to be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amenaza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Adorar; venerar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colonies were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boat in which the Pilgrims traveled to the New World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entity that helped to finance the establishment of the colonies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establecer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group of the English who wanted to go to the New World searching for religious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tierras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lived in the New World before the English got colonized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 branch of the Christian Religion founded in England; the King is the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feast between Native Americans and the Pilgrims when they arrived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recursos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tolerancia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2021-10-10T23:59:51Z</dcterms:created>
  <dcterms:modified xsi:type="dcterms:W3CDTF">2021-10-10T23:59:51Z</dcterms:modified>
</cp:coreProperties>
</file>