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leg of the Triangular Trade that brought slaves to America from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 that is the eastern border of the 13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early Jamestown settlers were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permanent English colony established in 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 the Pilgrims created as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region had a cold climate and rocky soil and economy was fishing and shipbuilding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Colony where Catholics were seeking religious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Pilgrims landed here seeking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of large scale farming, tobacco, cotton, and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religious group believed in equality and wanted to outlaw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region had a diverse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dutch were located in this Middle colony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2021-10-10T23:59:56Z</dcterms:created>
  <dcterms:modified xsi:type="dcterms:W3CDTF">2021-10-10T23:59:56Z</dcterms:modified>
</cp:coreProperties>
</file>