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said Massachusetts would be a "city on a hill"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document providing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non-separatists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haven for Roman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founded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law of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a "Holy Experiment"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permanent English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debtor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king "gifts" this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bought land with trinkets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originally part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early feminist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ruled with an iron fist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Governor for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sought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 is head of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married Pocahantas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new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brought 50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divided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people contribute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cash crop for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Indian chief who made war with Jamestown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pilgrims went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colony where king rules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believed church and state should be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forced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2021-10-11T00:00:02Z</dcterms:created>
  <dcterms:modified xsi:type="dcterms:W3CDTF">2021-10-11T00:00:02Z</dcterms:modified>
</cp:coreProperties>
</file>