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 Full Moons in a Year!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Moon of Creation?  This is a time when we ask Grandmother Moon to be gentle with us throughout the winter.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Budding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that were blessed with bird names will feast &amp; honor the return of the eagle.  The eagle is the one who flies closest to Creator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Fall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return of the geese reveals to us that spring is on its way.  The coming of this Moon represents the beginning of a new year!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Frog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Grandmother Moon brings warmth to Mother Earth &amp; awakens all living creatures &amp; plants.  The frogs wing the welcoming songs of spring!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Berry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Buds are opening on trees.  Many flowers, shrubs &amp; trees are begining to bloom &amp; summer is just around the corner!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Frozen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trees have leaves again &amp; flowers are in bloom.  Summer &amp; new plant life will cover Mother Earth.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Spirit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Gathering has begun.  All berries are ripe &amp; ready for picking.  Preserving is important in this Moon for the long winter ahead.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Blossom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harvesting of food &amp; medicines would begin in late summer.  Working together promoted social interaction &amp; provided a sense of community.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Elder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Earth's hair turns the color of the withering plant life.  Creation prepares to endure the coming season of winter &amp; the long sleep that it brings.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Harvest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weather begins to cool down and the winged ones begin to fly south for the winter months.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Migrating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Mother Earth's creatures &amp; plant life are resting for the winter moons ahead as frost makes an appearance on the land.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Frost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ice on lakes &amp; rivers is solid.  This Grandmother Moon brings the winter solstice - the beginning of winter.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Eagle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give thanks to the Creator for all the gifts we have received throughout the year.  We ask that our families be safe &amp; well.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Goose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Full Moons in a Year!</dc:title>
  <dcterms:created xsi:type="dcterms:W3CDTF">2021-10-11T00:00:31Z</dcterms:created>
  <dcterms:modified xsi:type="dcterms:W3CDTF">2021-10-11T00:00:31Z</dcterms:modified>
</cp:coreProperties>
</file>