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13 Gifts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reluctant or resentful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become accustomed to a new climate or to new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hold the attention of (someone) to the exclusion of all else or so as to transfix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or fact of being strange.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 skillfully or carefully.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or revealing an exaggerated sense of one's own importance or abilities.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of humiliating someone or the state of being humiliated.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fact or condition connected with or relevant to an event or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no companion or escort.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any material of natural or synthetic origin that is applied to soils or to plant tissues to supply one or more plant nutrients essential to the growth of plants.</w:t>
            </w:r>
          </w:p>
        </w:tc>
      </w:tr>
    </w:tbl>
    <w:p>
      <w:pPr>
        <w:pStyle w:val="WordBankMedium"/>
      </w:pPr>
      <w:r>
        <w:t xml:space="preserve">   Circumstances    </w:t>
      </w:r>
      <w:r>
        <w:t xml:space="preserve">   Humiliation    </w:t>
      </w:r>
      <w:r>
        <w:t xml:space="preserve">   Unaccompanied     </w:t>
      </w:r>
      <w:r>
        <w:t xml:space="preserve">   Mesmerized     </w:t>
      </w:r>
      <w:r>
        <w:t xml:space="preserve">   Maneuvering     </w:t>
      </w:r>
      <w:r>
        <w:t xml:space="preserve">   Arrogant    </w:t>
      </w:r>
      <w:r>
        <w:t xml:space="preserve">   Strangeness    </w:t>
      </w:r>
      <w:r>
        <w:t xml:space="preserve">   Acclimate    </w:t>
      </w:r>
      <w:r>
        <w:t xml:space="preserve">   Grudgingly     </w:t>
      </w:r>
      <w:r>
        <w:t xml:space="preserve">   Fertilizer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Gifts </dc:title>
  <dcterms:created xsi:type="dcterms:W3CDTF">2021-10-11T00:00:33Z</dcterms:created>
  <dcterms:modified xsi:type="dcterms:W3CDTF">2021-10-11T00:00:33Z</dcterms:modified>
</cp:coreProperties>
</file>