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13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TAPE RECORDER    </w:t>
      </w:r>
      <w:r>
        <w:t xml:space="preserve">   WOODEN KEY    </w:t>
      </w:r>
      <w:r>
        <w:t xml:space="preserve">   GLASS BOTTLE    </w:t>
      </w:r>
      <w:r>
        <w:t xml:space="preserve">   BASKET    </w:t>
      </w:r>
      <w:r>
        <w:t xml:space="preserve">   TRUNK    </w:t>
      </w:r>
      <w:r>
        <w:t xml:space="preserve">   EMILY    </w:t>
      </w:r>
      <w:r>
        <w:t xml:space="preserve">   COUSIN    </w:t>
      </w:r>
      <w:r>
        <w:t xml:space="preserve">   ANGELINA    </w:t>
      </w:r>
      <w:r>
        <w:t xml:space="preserve">   GRANDMOTHER    </w:t>
      </w:r>
      <w:r>
        <w:t xml:space="preserve">   UNUSUAL    </w:t>
      </w:r>
      <w:r>
        <w:t xml:space="preserve">   LEO    </w:t>
      </w:r>
      <w:r>
        <w:t xml:space="preserve">   AMANDA    </w:t>
      </w:r>
      <w:r>
        <w:t xml:space="preserve">   RORY    </w:t>
      </w:r>
      <w:r>
        <w:t xml:space="preserve">   DAVID    </w:t>
      </w:r>
      <w:r>
        <w:t xml:space="preserve">   PARENTS    </w:t>
      </w:r>
      <w:r>
        <w:t xml:space="preserve">   THIRTEEN    </w:t>
      </w:r>
      <w:r>
        <w:t xml:space="preserve">   BIRTHDAY    </w:t>
      </w:r>
      <w:r>
        <w:t xml:space="preserve">   GIFTS    </w:t>
      </w:r>
      <w:r>
        <w:t xml:space="preserve">   TARA    </w:t>
      </w:r>
      <w:r>
        <w:t xml:space="preserve">   WILLOW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Gifts</dc:title>
  <dcterms:created xsi:type="dcterms:W3CDTF">2021-10-10T23:58:52Z</dcterms:created>
  <dcterms:modified xsi:type="dcterms:W3CDTF">2021-10-10T23:58:52Z</dcterms:modified>
</cp:coreProperties>
</file>