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13 Going on 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Alex    </w:t>
      </w:r>
      <w:r>
        <w:t xml:space="preserve">   Work    </w:t>
      </w:r>
      <w:r>
        <w:t xml:space="preserve">   Young    </w:t>
      </w:r>
      <w:r>
        <w:t xml:space="preserve">   Ice Hockey    </w:t>
      </w:r>
      <w:r>
        <w:t xml:space="preserve">   Teenager    </w:t>
      </w:r>
      <w:r>
        <w:t xml:space="preserve">   Jenna Rink    </w:t>
      </w:r>
      <w:r>
        <w:t xml:space="preserve">   Sparkle    </w:t>
      </w:r>
      <w:r>
        <w:t xml:space="preserve">   Lucy    </w:t>
      </w:r>
      <w:r>
        <w:t xml:space="preserve">   Women    </w:t>
      </w:r>
      <w:r>
        <w:t xml:space="preserve">   Love    </w:t>
      </w:r>
      <w:r>
        <w:t xml:space="preserve">   Six Chicks    </w:t>
      </w:r>
      <w:r>
        <w:t xml:space="preserve">   Married    </w:t>
      </w:r>
      <w:r>
        <w:t xml:space="preserve">   Richard    </w:t>
      </w:r>
      <w:r>
        <w:t xml:space="preserve">   Razzels    </w:t>
      </w:r>
      <w:r>
        <w:t xml:space="preserve">   Trish    </w:t>
      </w:r>
      <w:r>
        <w:t xml:space="preserve">   Poise    </w:t>
      </w:r>
      <w:r>
        <w:t xml:space="preserve">   Matty    </w:t>
      </w:r>
      <w:r>
        <w:t xml:space="preserve">   Adult    </w:t>
      </w:r>
      <w:r>
        <w:t xml:space="preserve">   Tom 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Going on 30</dc:title>
  <dcterms:created xsi:type="dcterms:W3CDTF">2021-10-11T00:00:38Z</dcterms:created>
  <dcterms:modified xsi:type="dcterms:W3CDTF">2021-10-11T00:00:38Z</dcterms:modified>
</cp:coreProperties>
</file>