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Important Names in 1 and 2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wife of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killed inside the tabernacle by order of King Solomon?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Elijah's successor as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 who sets himself up as king before Solomon and after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King does Elijah look at, causing him to weep?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Jehu's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ruler of Israel after King Solomon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King of Judah after it split?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prophet at the time of Hezekiah's 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god referred to as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fed by ravens?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one son of Ahaziah who is saved from the killing purge of Athaliah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king who provided the cedar logs for the construction of the temple?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Important Names in 1 and 2 Kings</dc:title>
  <dcterms:created xsi:type="dcterms:W3CDTF">2021-10-10T23:59:29Z</dcterms:created>
  <dcterms:modified xsi:type="dcterms:W3CDTF">2021-10-10T23:59:29Z</dcterms:modified>
</cp:coreProperties>
</file>