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1-3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SPOKEN OF BY EVERYONE (3 JN 1:11)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BE SURPRISED, MY BROTHERS, IF THE WORLD (1 JN 3:13)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HAVE COME (1 JN 2:18)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LOVE (1 JN 2:15)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FEAR IN (1 JN 4:18)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CHILDREN OF YOUR CHOSEN SISTER SEND THEIR...?  (2 JN 1;13)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MENTIONED: (3 JN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VICTORY THAT HAS OVERCOME THE WORLD (1 JN 5:4)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HAVE PASSED FROM (1 JN 3:14)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WHOEVER CONTINUES IN THE TEACHING HAS BOTH (2 JN 1:9)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IS A SIN THAT LEADS TO (1 JN 5:16)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OURSELVES FROM (1 JN 5:21)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THAT TESTIFY (1 JN 5:7-8)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DECEIVERS WHO DO NOT...JESUS CHRIST AS COMING IN THE FLESH (2 JN 1;7)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CHRIST CAME BY (1 JN 5:6)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PROMISE (1 JN 2:25)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NOT.....EVIL?  (3 JN 1:12)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LOVE  (2 JN 1:6)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LAWLESSNESS (1 JN 3:4)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TESTIMONY  (3 JN 1:12)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1-3 JOHN</dc:title>
  <dcterms:created xsi:type="dcterms:W3CDTF">2021-10-10T23:55:04Z</dcterms:created>
  <dcterms:modified xsi:type="dcterms:W3CDTF">2021-10-10T23:55:04Z</dcterms:modified>
</cp:coreProperties>
</file>