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Little Blue Envelopes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transportation did Ginny take to get to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Ginny's boyfriend's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were the envelopes?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Keith and Ginny get caught by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Ginny's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author's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Peg's "art studio"?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envelopes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gravy yard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Ginny and Keith go to visit the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Peg to Ginny?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Richard to Ginny?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Ginny's aunt leave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Peg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did Ginny go to for the "CHERCHE LE CAFE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Keith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did Ginny and her friends take a boat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Little Blue Envelopes</dc:title>
  <dcterms:created xsi:type="dcterms:W3CDTF">2021-10-10T23:59:00Z</dcterms:created>
  <dcterms:modified xsi:type="dcterms:W3CDTF">2021-10-10T23:59:00Z</dcterms:modified>
</cp:coreProperties>
</file>