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 REASONS WHY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lot of the characters had to deal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Alex, Jessica, and Hannah spent most of their time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Hannah suffered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Hannah was in love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setting is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Bakers owned what type of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Clay took something of Tonys to listen to the tapes, what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Tyler do to Hannah?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tapes/victims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Hannah and Clay spent most of their time together working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Clay and Hannah were deeply in...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idea of the book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Hannah was getting what a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were many what about Hannah?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place that Hannah's life began to fall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keeps what from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Hannah and Clay realized how stong of a connection they have for each other when they...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Along with the tapes, Hannah left what in the shoe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 in Hannah's own house, she did not have a lot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Hannah commit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could everyone have done to keep Hannah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is a scene in the book that is very intense, what is it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lot of what was going around the school about other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Hannah left what for the victims?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 CROSSWORD</dc:title>
  <dcterms:created xsi:type="dcterms:W3CDTF">2021-10-10T23:59:49Z</dcterms:created>
  <dcterms:modified xsi:type="dcterms:W3CDTF">2021-10-10T23:59:49Z</dcterms:modified>
</cp:coreProperties>
</file>