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Hannah Baker? A protagonist or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Zach do to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on Hannah’s list for her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Jessica do to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tapes did she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Hannah put on that started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grade was Hannah Baker in when she took her own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 Jessica hit Hannah what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there for Clay throughout the whole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number is Courtney Crimson on Hannah’s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started the rumors about Hannah 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year in high school did Justin betray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Bryce rape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tapes are what to Clay Jenson’s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Hannah believe about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Hannah Baker die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Clay thin is his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nail polish does Hannah put on the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Hannah Baker played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side of the tapes do we get to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is Bryce Walker on Hannah’s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Hannah’s close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Hannah Baker's first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chapters were devoted to Justin?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Clay good or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else did Bryce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Bryce do to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Zach and Hannah trade?</w:t>
            </w:r>
          </w:p>
        </w:tc>
      </w:tr>
    </w:tbl>
    <w:p>
      <w:pPr>
        <w:pStyle w:val="WordBankLarge"/>
      </w:pPr>
      <w:r>
        <w:t xml:space="preserve">   Justin Foley     </w:t>
      </w:r>
      <w:r>
        <w:t xml:space="preserve">   Katherine Langford    </w:t>
      </w:r>
      <w:r>
        <w:t xml:space="preserve">   Protagonist     </w:t>
      </w:r>
      <w:r>
        <w:t xml:space="preserve">   Junior Year    </w:t>
      </w:r>
      <w:r>
        <w:t xml:space="preserve">   Pills    </w:t>
      </w:r>
      <w:r>
        <w:t xml:space="preserve">   Thirteen     </w:t>
      </w:r>
      <w:r>
        <w:t xml:space="preserve">   Clay Jenson    </w:t>
      </w:r>
      <w:r>
        <w:t xml:space="preserve">   Blue    </w:t>
      </w:r>
      <w:r>
        <w:t xml:space="preserve">   A list    </w:t>
      </w:r>
      <w:r>
        <w:t xml:space="preserve">   Twelve     </w:t>
      </w:r>
      <w:r>
        <w:t xml:space="preserve">   Two    </w:t>
      </w:r>
      <w:r>
        <w:t xml:space="preserve">   Freshmen     </w:t>
      </w:r>
      <w:r>
        <w:t xml:space="preserve">   Raped her    </w:t>
      </w:r>
      <w:r>
        <w:t xml:space="preserve">   Ignores Her    </w:t>
      </w:r>
      <w:r>
        <w:t xml:space="preserve">   Notes    </w:t>
      </w:r>
      <w:r>
        <w:t xml:space="preserve">   Tony    </w:t>
      </w:r>
      <w:r>
        <w:t xml:space="preserve">   Unsung Hero    </w:t>
      </w:r>
      <w:r>
        <w:t xml:space="preserve">   Alex Standall    </w:t>
      </w:r>
      <w:r>
        <w:t xml:space="preserve">   Scared    </w:t>
      </w:r>
      <w:r>
        <w:t xml:space="preserve">   Hit Her    </w:t>
      </w:r>
      <w:r>
        <w:t xml:space="preserve">   Violent     </w:t>
      </w:r>
      <w:r>
        <w:t xml:space="preserve">   Hannah Bakers     </w:t>
      </w:r>
      <w:r>
        <w:t xml:space="preserve">   Eleventh     </w:t>
      </w:r>
      <w:r>
        <w:t xml:space="preserve">   Hot Tub    </w:t>
      </w:r>
      <w:r>
        <w:t xml:space="preserve">   Jessica Davis    </w:t>
      </w:r>
      <w:r>
        <w:t xml:space="preserve">   Life-Changing     </w:t>
      </w:r>
      <w:r>
        <w:t xml:space="preserve">   Good    </w:t>
      </w:r>
      <w:r>
        <w:t xml:space="preserve">   Hannah’s Death    </w:t>
      </w:r>
      <w:r>
        <w:t xml:space="preserve">   Five    </w:t>
      </w:r>
      <w:r>
        <w:t xml:space="preserve">   Non-trustworthy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2021-10-11T00:00:23Z</dcterms:created>
  <dcterms:modified xsi:type="dcterms:W3CDTF">2021-10-11T00:00:23Z</dcterms:modified>
</cp:coreProperties>
</file>