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13 Reasons Why...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boy Hannah first kissed?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Describe Bryce's personality in one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did Clay draw on the papers to Hannah in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Hannah use to explain her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Hannah try to reach out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Hannah used nail polish to ----------the tapes.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Clay avoid telling Hannah he like 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colour does Hannah use to number the tapes?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main character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Hannah went to Monet's after school with Alex and --------?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appeared of Hannah and Courtney around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Clay worked with Hannah at the ------- Theater.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Hannah's emotional frame of mind towards the end of her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Hannah's job at the theater?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events caused a lot of drama in this novel?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Why...</dc:title>
  <dcterms:created xsi:type="dcterms:W3CDTF">2021-10-11T00:00:43Z</dcterms:created>
  <dcterms:modified xsi:type="dcterms:W3CDTF">2021-10-11T00:00:43Z</dcterms:modified>
</cp:coreProperties>
</file>