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marcus cooley    </w:t>
      </w:r>
      <w:r>
        <w:t xml:space="preserve">   courtney crimson    </w:t>
      </w:r>
      <w:r>
        <w:t xml:space="preserve">   tyler down    </w:t>
      </w:r>
      <w:r>
        <w:t xml:space="preserve">   jessica davis    </w:t>
      </w:r>
      <w:r>
        <w:t xml:space="preserve">   alex standall    </w:t>
      </w:r>
      <w:r>
        <w:t xml:space="preserve">   justin foley    </w:t>
      </w:r>
      <w:r>
        <w:t xml:space="preserve">   poetry    </w:t>
      </w:r>
      <w:r>
        <w:t xml:space="preserve">   walkman    </w:t>
      </w:r>
      <w:r>
        <w:t xml:space="preserve">   depression    </w:t>
      </w:r>
      <w:r>
        <w:t xml:space="preserve">   jay asher    </w:t>
      </w:r>
      <w:r>
        <w:t xml:space="preserve">   Peer pressure    </w:t>
      </w:r>
      <w:r>
        <w:t xml:space="preserve">   thirteen    </w:t>
      </w:r>
      <w:r>
        <w:t xml:space="preserve">   choices    </w:t>
      </w:r>
      <w:r>
        <w:t xml:space="preserve">   reputation    </w:t>
      </w:r>
      <w:r>
        <w:t xml:space="preserve">   guilt    </w:t>
      </w:r>
      <w:r>
        <w:t xml:space="preserve">   death    </w:t>
      </w:r>
      <w:r>
        <w:t xml:space="preserve">   cassette    </w:t>
      </w:r>
      <w:r>
        <w:t xml:space="preserve">   Clay    </w:t>
      </w:r>
      <w:r>
        <w:t xml:space="preserve">   Hannah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2021-10-10T23:58:52Z</dcterms:created>
  <dcterms:modified xsi:type="dcterms:W3CDTF">2021-10-10T23:58:52Z</dcterms:modified>
</cp:coreProperties>
</file>