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said Hannah had inappropriate toys in her drawer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made a list called "who's hot and who's not"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ended her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has ended their own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Hannah had her first kiss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peeping 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hurting someones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thrown and is made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loved Hannah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2021-10-10T23:58:55Z</dcterms:created>
  <dcterms:modified xsi:type="dcterms:W3CDTF">2021-10-10T23:58:55Z</dcterms:modified>
</cp:coreProperties>
</file>