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High School    </w:t>
      </w:r>
      <w:r>
        <w:t xml:space="preserve">   Cofee    </w:t>
      </w:r>
      <w:r>
        <w:t xml:space="preserve">   Darkness    </w:t>
      </w:r>
      <w:r>
        <w:t xml:space="preserve">   Enemy    </w:t>
      </w:r>
      <w:r>
        <w:t xml:space="preserve">   Friend    </w:t>
      </w:r>
      <w:r>
        <w:t xml:space="preserve">   Rumor    </w:t>
      </w:r>
      <w:r>
        <w:t xml:space="preserve">   Bully    </w:t>
      </w:r>
      <w:r>
        <w:t xml:space="preserve">   Help    </w:t>
      </w:r>
      <w:r>
        <w:t xml:space="preserve">   Speak    </w:t>
      </w:r>
      <w:r>
        <w:t xml:space="preserve">   Powerful    </w:t>
      </w:r>
      <w:r>
        <w:t xml:space="preserve">   Depression    </w:t>
      </w:r>
      <w:r>
        <w:t xml:space="preserve">   Stalk    </w:t>
      </w:r>
      <w:r>
        <w:t xml:space="preserve">   Fear    </w:t>
      </w:r>
      <w:r>
        <w:t xml:space="preserve">   Thirteen    </w:t>
      </w:r>
      <w:r>
        <w:t xml:space="preserve">   Tape    </w:t>
      </w:r>
      <w:r>
        <w:t xml:space="preserve">   Hannah    </w:t>
      </w:r>
      <w:r>
        <w:t xml:space="preserve">   Lies    </w:t>
      </w:r>
      <w:r>
        <w:t xml:space="preserve">   Backstab    </w:t>
      </w:r>
      <w:r>
        <w:t xml:space="preserve">   Suicide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</dc:title>
  <dcterms:created xsi:type="dcterms:W3CDTF">2021-10-10T23:59:30Z</dcterms:created>
  <dcterms:modified xsi:type="dcterms:W3CDTF">2021-10-10T23:59:30Z</dcterms:modified>
</cp:coreProperties>
</file>