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</w:t>
      </w:r>
    </w:p>
    <w:p>
      <w:pPr>
        <w:pStyle w:val="Questions"/>
      </w:pPr>
      <w:r>
        <w:t xml:space="preserve">1. HANANH REKAB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DCSUIEI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LYCA JENONS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RPEA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INYBULLG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UMORRS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STJINU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YNEJN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MR. RRTOEP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THTIRENE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SFRTI SISK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NLAWKAM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OLYL LOYL OXNE EFER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CTORKE SHIP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MSNEOT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BYRCE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TYERL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OTRCEYUN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MASRCU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AZHC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AYNR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ESRHI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JAY SEAHR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POME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EKSY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2021-10-10T23:58:58Z</dcterms:created>
  <dcterms:modified xsi:type="dcterms:W3CDTF">2021-10-10T23:58:58Z</dcterms:modified>
</cp:coreProperties>
</file>