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Reasons Why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mrporter    </w:t>
      </w:r>
      <w:r>
        <w:t xml:space="preserve">   marcus    </w:t>
      </w:r>
      <w:r>
        <w:t xml:space="preserve">   courtney    </w:t>
      </w:r>
      <w:r>
        <w:t xml:space="preserve">   tyler    </w:t>
      </w:r>
      <w:r>
        <w:t xml:space="preserve">   monets    </w:t>
      </w:r>
      <w:r>
        <w:t xml:space="preserve">   walkman    </w:t>
      </w:r>
      <w:r>
        <w:t xml:space="preserve">   tony    </w:t>
      </w:r>
      <w:r>
        <w:t xml:space="preserve">   clay    </w:t>
      </w:r>
      <w:r>
        <w:t xml:space="preserve">   kat    </w:t>
      </w:r>
      <w:r>
        <w:t xml:space="preserve">   zach    </w:t>
      </w:r>
      <w:r>
        <w:t xml:space="preserve">   justin    </w:t>
      </w:r>
      <w:r>
        <w:t xml:space="preserve">   alex    </w:t>
      </w:r>
      <w:r>
        <w:t xml:space="preserve">   jessica    </w:t>
      </w:r>
      <w:r>
        <w:t xml:space="preserve">   hannah    </w:t>
      </w:r>
      <w:r>
        <w:t xml:space="preserve">   Cassette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</dc:title>
  <dcterms:created xsi:type="dcterms:W3CDTF">2021-10-10T23:59:38Z</dcterms:created>
  <dcterms:modified xsi:type="dcterms:W3CDTF">2021-10-10T23:59:38Z</dcterms:modified>
</cp:coreProperties>
</file>