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Tony    </w:t>
      </w:r>
      <w:r>
        <w:t xml:space="preserve">   Sheri    </w:t>
      </w:r>
      <w:r>
        <w:t xml:space="preserve">   Zach    </w:t>
      </w:r>
      <w:r>
        <w:t xml:space="preserve">   Bryce    </w:t>
      </w:r>
      <w:r>
        <w:t xml:space="preserve">   Tyler    </w:t>
      </w:r>
      <w:r>
        <w:t xml:space="preserve">   Mr.Porter    </w:t>
      </w:r>
      <w:r>
        <w:t xml:space="preserve">   Alex    </w:t>
      </w:r>
      <w:r>
        <w:t xml:space="preserve">   Jessica    </w:t>
      </w:r>
      <w:r>
        <w:t xml:space="preserve">   Justin    </w:t>
      </w:r>
      <w:r>
        <w:t xml:space="preserve">   Clay    </w:t>
      </w:r>
      <w:r>
        <w:t xml:space="preserve">   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2021-10-10T23:59:40Z</dcterms:created>
  <dcterms:modified xsi:type="dcterms:W3CDTF">2021-10-10T23:59:40Z</dcterms:modified>
</cp:coreProperties>
</file>