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continued to spread rumors about 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Told Hannah to move on from getting raped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"Hot or Not"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Asked Hannah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Jessica get raped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nicest person Hannah said she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Hannah's first kiss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Stalked Hannah at her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raped 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Blamed Hannah for Alex breaking up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Stole Hannah's personal poem and published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Tried to assault 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caused someones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2021-10-10T23:59:05Z</dcterms:created>
  <dcterms:modified xsi:type="dcterms:W3CDTF">2021-10-10T23:59:05Z</dcterms:modified>
</cp:coreProperties>
</file>