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tries to sexually assault Hannah in the booth at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English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11th Tape?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two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individual tapes were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receives the tapes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Peeping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Clay's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author of 13 Reasons Why?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Hannah, Alex and Jessica call Monet's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Hot/ Not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5th 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introduced Hannah to Jessica?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car does Tony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knocked down the stop sign, which lead to Jeff's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Hannah's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Published Hannah's personal poem?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Theatre Hannah and Clay worked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stealing the compliments and throwing them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guidance counsellor set Hannah up to be friends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Sexually Assaulted Hannah and Jessica?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 Marks the ...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slipped into Clay Jensen's locker 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</dc:title>
  <dcterms:created xsi:type="dcterms:W3CDTF">2021-10-10T23:59:10Z</dcterms:created>
  <dcterms:modified xsi:type="dcterms:W3CDTF">2021-10-10T23:59:10Z</dcterms:modified>
</cp:coreProperties>
</file>