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Hannah used this to number the tapes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Blue nail polish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Hannahs big change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Tape 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Hannah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Zach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clay mail the tapes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Hoolden Caufeild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one thing from Hannahs life thats missing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Tape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Hannah like the whole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Oh my dollar valentine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gives Hannah her scar?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Jessica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Hannah call Clay in the beginning of his tape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Courtney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clay fill out his valentine 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Hair cut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the second set of tapes?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Tape 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occurrence of Clay wanting to kill himself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Tape 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made a rumor of Hannah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Tape 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symbolic for Hannnahs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Bridge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Clay was described as this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ruins hannahs life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Romeo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Justin/ spread pictures of Hannah around the 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Tape 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Jessica/ Dating Alex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Jenny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Marcus/ assaulting 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Ryan/ Publishing her personal poem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Scar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Clay/ needs reasoning of why she did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Clay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Mr.Porter/ not helping 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The movie theater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2021-10-10T23:59:31Z</dcterms:created>
  <dcterms:modified xsi:type="dcterms:W3CDTF">2021-10-10T23:59:31Z</dcterms:modified>
</cp:coreProperties>
</file>