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13 Reasons Why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many what about Hannah?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Clay and Hannah were deeply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Hannah and Clay realized how strong of a connection when they..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Peeping Tom?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Hannah left what for the victims?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Hannah was getting ____ a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Clay took Tony's______ to listen to the tapes, what is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Even in Hannah's own house, she did not have a lot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setting is in...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Alex, Jessica, and Hannah spent most of their time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tapes/victims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Hannah suffered from...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Hannah and Clay spent most of their time together working where?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Bakers owned what type of store?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Hannah was in love with...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Along with the tapes, Hannah left what in the shoe box?</w:t>
            </w:r>
          </w:p>
        </w:tc>
      </w:tr>
    </w:tbl>
    <w:p>
      <w:pPr>
        <w:pStyle w:val="WordBankMedium"/>
      </w:pPr>
      <w:r>
        <w:t xml:space="preserve">   Clay    </w:t>
      </w:r>
      <w:r>
        <w:t xml:space="preserve">   Tapes    </w:t>
      </w:r>
      <w:r>
        <w:t xml:space="preserve">   Bullied    </w:t>
      </w:r>
      <w:r>
        <w:t xml:space="preserve">   Crestmont    </w:t>
      </w:r>
      <w:r>
        <w:t xml:space="preserve">   Map    </w:t>
      </w:r>
      <w:r>
        <w:t xml:space="preserve">   Walkman    </w:t>
      </w:r>
      <w:r>
        <w:t xml:space="preserve">   Monets     </w:t>
      </w:r>
      <w:r>
        <w:t xml:space="preserve">   Shoes    </w:t>
      </w:r>
      <w:r>
        <w:t xml:space="preserve">   Hannah     </w:t>
      </w:r>
      <w:r>
        <w:t xml:space="preserve">   Highschool    </w:t>
      </w:r>
      <w:r>
        <w:t xml:space="preserve">   Depression    </w:t>
      </w:r>
      <w:r>
        <w:t xml:space="preserve">   Love    </w:t>
      </w:r>
      <w:r>
        <w:t xml:space="preserve">   Privacy     </w:t>
      </w:r>
      <w:r>
        <w:t xml:space="preserve">   Thirteen     </w:t>
      </w:r>
      <w:r>
        <w:t xml:space="preserve">   Kissed    </w:t>
      </w:r>
      <w:r>
        <w:t xml:space="preserve">   Rumours    </w:t>
      </w:r>
      <w:r>
        <w:t xml:space="preserve">   Tyler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 Reasons Why Crossword</dc:title>
  <dcterms:created xsi:type="dcterms:W3CDTF">2021-10-11T00:00:46Z</dcterms:created>
  <dcterms:modified xsi:type="dcterms:W3CDTF">2021-10-11T00:00:46Z</dcterms:modified>
</cp:coreProperties>
</file>