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main character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Hannah committed suicide by taking...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setting in the book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Along with the tapes, Hannah left what in the shoe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Hannah left what for the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Hannah suffered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idea in the book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Clay and Hannah realized how strong of a connection when they...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Even when Hannah was at home, she had zero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Hannah and Clay spent most of their time working together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everyone would have what then Hannah would have not been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was a lot of what going around about Hannah?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went to Tony to borrow something to listen to the tapes,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 many what kept from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place where Hannah's life started falling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and Hannah had a very strong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led Hannah into her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Hannah had to deal with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scene in the book made everyone think and was a very intense,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person Hannah cared for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lot of what was sent around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Bakers owned what type of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students at Hannah's high school did what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Tyler did what to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three bestfriends, Alex, Jessica, and Hannah, all hung out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Crossword</dc:title>
  <dcterms:created xsi:type="dcterms:W3CDTF">2021-10-10T23:59:46Z</dcterms:created>
  <dcterms:modified xsi:type="dcterms:W3CDTF">2021-10-10T23:59:46Z</dcterms:modified>
</cp:coreProperties>
</file>