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the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Clay drew on the notes to Hannah in communications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Hannah used to tell the story of why her life 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of Hannah and _______ got shared around Liberty High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Hannah and Clay worked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worked with Hannah at The Crestmont 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Hannah used to go here everyday after school with Alex and Jessica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Hannah used to number the tapes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Hannah's first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the numbers are on the thirteen tapes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friend to Justin and a very bad person overall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key events in the story happened at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Crossword Puzzle</dc:title>
  <dcterms:created xsi:type="dcterms:W3CDTF">2021-10-10T23:59:52Z</dcterms:created>
  <dcterms:modified xsi:type="dcterms:W3CDTF">2021-10-10T23:59:52Z</dcterms:modified>
</cp:coreProperties>
</file>