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13 Reasons Why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picture of Hannah and _______ got shared around Liberty High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made the hot or not list?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person worked with Hannah at The Crestmont Theater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color the numbers are on the thirteen tapes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Hannah's first kiss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peeping 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main character in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When someone has ended their own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slapped Hannah?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Clays mom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Hannah used to go here everyday after school with Alex and Jessica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lot of key events in the story happened at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Cheerleader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loves Hannah?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Hannah used to number the tapes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would Alex, Jessica, and Hannah get after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Author of 13 Reasons Why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TV program is 13 Reasons Why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act of hurting someones feelings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bad friend to Justin and a very bad person overall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Hannah used to tell the story of why her life ended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How old is Hannah Baker?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city did the story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Where Hannah and Clay worked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Clay drew on the notes to Hannah in communications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 Reasons Why Crossword</dc:title>
  <dcterms:created xsi:type="dcterms:W3CDTF">2021-10-11T00:00:31Z</dcterms:created>
  <dcterms:modified xsi:type="dcterms:W3CDTF">2021-10-11T00:00:31Z</dcterms:modified>
</cp:coreProperties>
</file>