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 Reasons Why Matching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Alex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Jensen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Standall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Jessica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Diner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Bryce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Hannah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Cassette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Baker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Justin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Davis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Tape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Tapes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Atkins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Zach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Walkman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Jeff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Padilla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Marcus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Walker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Rosies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Dempsey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Tony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Foley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Reasons Why Matching Game</dc:title>
  <dcterms:created xsi:type="dcterms:W3CDTF">2021-10-11T00:00:59Z</dcterms:created>
  <dcterms:modified xsi:type="dcterms:W3CDTF">2021-10-11T00:00:59Z</dcterms:modified>
</cp:coreProperties>
</file>