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Reasons Why Vocab.</w:t>
      </w:r>
    </w:p>
    <w:p>
      <w:pPr>
        <w:pStyle w:val="Questions"/>
      </w:pPr>
      <w:r>
        <w:t xml:space="preserve">1. SBTTCAAR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LIADCEMOTRMA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RB'KSEA ZEDON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TGNOAME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 AIRONAPA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NPISLEDS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AAMLNWK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 SEICUDI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TECIHTAP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TISVNINSIEE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 Vocab.</dc:title>
  <dcterms:created xsi:type="dcterms:W3CDTF">2021-10-11T00:00:07Z</dcterms:created>
  <dcterms:modified xsi:type="dcterms:W3CDTF">2021-10-11T00:00:07Z</dcterms:modified>
</cp:coreProperties>
</file>