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Group of pictures sequenced and superimposed to create a single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Existing only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13.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Slender mechanical parts that revolve (tape player).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excitement and emotional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intentional taking of one’s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Deficient in human sensibility, acuteness of feeling, or consideration; unfeeling.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Baseless or excessive suspicion of the motives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Arousing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brand of small portable stereo cassette player, radio, or cassette player and radio used with headphones.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Vocab. </dc:title>
  <dcterms:created xsi:type="dcterms:W3CDTF">2021-10-11T00:00:11Z</dcterms:created>
  <dcterms:modified xsi:type="dcterms:W3CDTF">2021-10-11T00:00:11Z</dcterms:modified>
</cp:coreProperties>
</file>