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Reasons Why Vocab. </w:t>
      </w:r>
    </w:p>
    <w:p>
      <w:pPr>
        <w:pStyle w:val="Questions"/>
      </w:pPr>
      <w:r>
        <w:t xml:space="preserve">1.  IESINSENITV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PECTAHIT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SUIECID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KAMWNLA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ISESNPLD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IAARPNAO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NTEOGMA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'KSBRAE ZNEDO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 CSRBTTAA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OLCTADRMIAME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Vocab. </dc:title>
  <dcterms:created xsi:type="dcterms:W3CDTF">2021-10-11T00:00:14Z</dcterms:created>
  <dcterms:modified xsi:type="dcterms:W3CDTF">2021-10-11T00:00:14Z</dcterms:modified>
</cp:coreProperties>
</file>