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Reasons Why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Justin Folley    </w:t>
      </w:r>
      <w:r>
        <w:t xml:space="preserve">   13rw    </w:t>
      </w:r>
      <w:r>
        <w:t xml:space="preserve">   Netflix    </w:t>
      </w:r>
      <w:r>
        <w:t xml:space="preserve">   Bryce    </w:t>
      </w:r>
      <w:r>
        <w:t xml:space="preserve">   JeffAtkins    </w:t>
      </w:r>
      <w:r>
        <w:t xml:space="preserve">   Mr.Porter    </w:t>
      </w:r>
      <w:r>
        <w:t xml:space="preserve">   SelenaGomez    </w:t>
      </w:r>
      <w:r>
        <w:t xml:space="preserve">   Courtney    </w:t>
      </w:r>
      <w:r>
        <w:t xml:space="preserve">   Alex    </w:t>
      </w:r>
      <w:r>
        <w:t xml:space="preserve">   hotchocolate    </w:t>
      </w:r>
      <w:r>
        <w:t xml:space="preserve">   tapes    </w:t>
      </w:r>
      <w:r>
        <w:t xml:space="preserve">   suicide    </w:t>
      </w:r>
      <w:r>
        <w:t xml:space="preserve">   Tony    </w:t>
      </w:r>
      <w:r>
        <w:t xml:space="preserve">   Clayjenseon    </w:t>
      </w:r>
      <w:r>
        <w:t xml:space="preserve">   Hannabaker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 WordSearch</dc:title>
  <dcterms:created xsi:type="dcterms:W3CDTF">2021-10-11T00:00:16Z</dcterms:created>
  <dcterms:modified xsi:type="dcterms:W3CDTF">2021-10-11T00:00:16Z</dcterms:modified>
</cp:coreProperties>
</file>