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Reasons Why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Hannah    </w:t>
      </w:r>
      <w:r>
        <w:t xml:space="preserve">   Justin    </w:t>
      </w:r>
      <w:r>
        <w:t xml:space="preserve">   Jessica    </w:t>
      </w:r>
      <w:r>
        <w:t xml:space="preserve">   Alex    </w:t>
      </w:r>
      <w:r>
        <w:t xml:space="preserve">   Tyler    </w:t>
      </w:r>
      <w:r>
        <w:t xml:space="preserve">   Courtney    </w:t>
      </w:r>
      <w:r>
        <w:t xml:space="preserve">   Marcus    </w:t>
      </w:r>
      <w:r>
        <w:t xml:space="preserve">   Zach    </w:t>
      </w:r>
      <w:r>
        <w:t xml:space="preserve">   Ryan    </w:t>
      </w:r>
      <w:r>
        <w:t xml:space="preserve">   Jenny    </w:t>
      </w:r>
      <w:r>
        <w:t xml:space="preserve">   Clay    </w:t>
      </w:r>
      <w:r>
        <w:t xml:space="preserve">   Bryce    </w:t>
      </w:r>
      <w:r>
        <w:t xml:space="preserve">   Mr. 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Word Search</dc:title>
  <dcterms:created xsi:type="dcterms:W3CDTF">2021-10-11T00:00:40Z</dcterms:created>
  <dcterms:modified xsi:type="dcterms:W3CDTF">2021-10-11T00:00:40Z</dcterms:modified>
</cp:coreProperties>
</file>